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f-dur for 2 oboes and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f-dur for 2 oboes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本书出售、求购地址：https://www.jiaokey.com/book/detail/40749274.html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关键词搜索：https://www.jiaokey.com/tag/sonata f-dur for 2 oboes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