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 pieces for wind quintet ed6318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 pieces for wind quintet ed6318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本书出售、求购地址：https://www.jiaokey.com/book/detail/40749221.html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关键词搜索：https://www.jiaokey.com/tag/ten pieces for wind quintet ed6318.html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