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 for flote oboe klarinette in B horn in F und fagott ed4480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 for flote oboe klarinette in B horn in F und fagott ed4480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本书出售、求购地址：https://www.jiaokey.com/book/detail/40749211.html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关键词搜索：https://www.jiaokey.com/tag/quintet for flote oboe klarinette in B horn in F und fagott ed4480.html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