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Duo Concertant for two clarinets and piano Op.33 MR 2247</w:t>
      </w:r>
    </w:p>
    <w:p>
      <w:r>
        <w:rPr>
          <w:rFonts w:ascii="宋体" w:hAnsi="宋体" w:eastAsia="宋体"/>
          <w:sz w:val="24"/>
        </w:rPr>
        <w:t>Carl Baermann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Duo Concertant for two clarinets and piano Op.33 MR 2247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Carl Baermann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Musica Rara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本书出售、求购地址：https://www.jiaokey.com/book/detail/40749065.html</w:t>
      </w:r>
    </w:p>
    <w:p>
      <w:r>
        <w:t>更多相关图书推荐：https://www.jiaokey.com</w:t>
      </w:r>
    </w:p>
    <w:p>
      <w:r>
        <w:t>Carl Baermann 其他作品：https://www.jiaokey.com/tag/Carl Baermann.html</w:t>
      </w:r>
    </w:p>
    <w:p>
      <w:r>
        <w:t>Musica Rara 出版图书：https://www.jiaokey.com/tag/Musica Rara.html</w:t>
      </w:r>
    </w:p>
    <w:p>
      <w:r>
        <w:t>关键词搜索：https://www.jiaokey.com/tag/Duo Concertant for two clarinets and piano Op.33 MR 2247.html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