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concertante opus 25 for 2 clarinets and orchestra MR 1638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concertante opus 25 for 2 clarinets and orchestra MR 1638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本书出售、求购地址：https://www.jiaokey.com/book/detail/40749063.html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关键词搜索：https://www.jiaokey.com/tag/Symphonie concertante opus 25 for 2 clarinets and orchestra MR 1638.html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