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A major for Viola and Orchestra 1802  after the Clarinet Concerto K.622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A major for Viola and Orchestra 1802  after the Clarinet Concerto K.622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本书出售、求购地址：https://www.jiaokey.com/book/detail/40749062.html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Barenreiter 出版图书：https://www.jiaokey.com/tag/Barenreiter.html</w:t>
      </w:r>
    </w:p>
    <w:p>
      <w:r>
        <w:t>关键词搜索：https://www.jiaokey.com/tag/Concerto in A major for Viola and Orchestra 1802  after the Clarinet Concerto K.622.html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