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flute harp and orchestra in C major KV 299 297c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flute harp and orchestra in C major KV 299 297c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Bretitkopf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本书出售、求购地址：https://www.jiaokey.com/book/detail/40749061.html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Bretitkopf &amp; Hartel 出版图书：https://www.jiaokey.com/tag/Bretitkopf &amp; Hartel.html</w:t>
      </w:r>
    </w:p>
    <w:p>
      <w:r>
        <w:t>关键词搜索：https://www.jiaokey.com/tag/Concerto for flute harp and orchestra in C major KV 299 297c.html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