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2 Trompeten in B 2 Horner in F 2 Posaunen &amp; Pauken Partitur &amp; Stimmen 06 663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2 Trompeten in B 2 Horner in F 2 Posaunen &amp; Pauken Partitur &amp; Stimmen 06 663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本书出售、求购地址：https://www.jiaokey.com/book/detail/40749055.html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关键词搜索：https://www.jiaokey.com/tag/Divertimento 2 Trompeten in B 2 Horner in F 2 Posaunen &amp; Pauken Partitur &amp; Stimmen 06 663.html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