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in Eb major Opus 8 No.4 for Clarinet or Oboe ViolinViola and Cello no.1251</w:t>
      </w:r>
    </w:p>
    <w:p>
      <w:r>
        <w:rPr>
          <w:rFonts w:ascii="宋体" w:hAnsi="宋体" w:eastAsia="宋体"/>
          <w:sz w:val="24"/>
        </w:rPr>
        <w:t>Carl Stamitz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in Eb major Opus 8 No.4 for Clarinet or Oboe ViolinViola and Cello no.1251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Stamitz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本书出售、求购地址：https://www.jiaokey.com/book/detail/40749040.html</w:t>
      </w:r>
    </w:p>
    <w:p>
      <w:r>
        <w:t>更多相关图书推荐：https://www.jiaokey.com</w:t>
      </w:r>
    </w:p>
    <w:p>
      <w:r>
        <w:t>Carl Stamitz 其他作品：https://www.jiaokey.com/tag/Carl Stamitz.html</w:t>
      </w:r>
    </w:p>
    <w:p>
      <w:r>
        <w:t>关键词搜索：https://www.jiaokey.com/tag/Quartet in Eb major Opus 8 No.4 for Clarinet or Oboe ViolinViola and Cello no.1251.html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