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ATTACK PROOF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ATTACK PROOF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本书出售、求购地址：https://www.jiaokey.com/book/detail/40748970.html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关键词搜索：https://www.jiaokey.com/tag/ATTACK PROOF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