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ELEMENTARY SCHOOL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关键词搜索：https://www.jiaokey.com/tag/FITNESS FOR LIFE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