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MARTIAL ARTS AS EMBODIED KNOWLEDGE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MARTIAL ARTS AS EMBODIED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本书出售、求购地址：https://www.jiaokey.com/book/detail/40748943.html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关键词搜索：https://www.jiaokey.com/tag/MARTIAL ARTS AS EMBODIED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