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PARADIGM SHIFT FOR FUTURE TENNIS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PARADIGM SHIFT FOR FUTURE TENNIS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本书出售、求购地址：https://www.jiaokey.com/book/detail/40748915.html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关键词搜索：https://www.jiaokey.com/tag/PARADIGM SHIFT FOR FUTURE TENNIS.html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