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AACVPR CARDIAC REHABILITATION RESOURCE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AACVPR CARDIAC REHABILITATION RESOURCE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本书出售、求购地址：https://www.jiaokey.com/book/detail/40748907.html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关键词搜索：https://www.jiaokey.com/tag/AACVPR CARDIAC REHABILITATION RESOURCE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