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SERLOUS STRENGTH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SERLOUS STRENGTH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本书出售、求购地址：https://www.jiaokey.com/book/detail/40748892.html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关键词搜索：https://www.jiaokey.com/tag/SERLOUS STRENGTH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