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CHILDREN IN SPORT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CHILDREN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本书出售、求购地址：https://www.jiaokey.com/book/detail/40748886.html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关键词搜索：https://www.jiaokey.com/tag/COACHING CHILDREN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