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SWARUP MUKHERJEE REPEATED HIGH-INTENSITY RUNNING IN YOUTH PROFESSIONAL SOCCER PLAYERS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SWARUP MUKHERJEE REPEATED HIGH-INTENSITY RUNNING IN YOUTH PROFESSIONAL SOCCER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本书出售、求购地址：https://www.jiaokey.com/book/detail/40748880.html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关键词搜索：https://www.jiaokey.com/tag/SWARUP MUKHERJEE REPEATED HIGH-INTENSITY RUNNING IN YOUTH PROFESSIONAL SOCCER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