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SWIMMERS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SWIMMERS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本书出售、求购地址：https://www.jiaokey.com/book/detail/40748821.html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关键词搜索：https://www.jiaokey.com/tag/DEVELOPING SWIMMERS.html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