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GAMES FOR GOING GREEN PHYSICAL ACTIVITIES THAT TEACH HEALTHY ENVIRONMENTAL CONCEPTS</w:t>
      </w:r>
    </w:p>
    <w:p>
      <w:r>
        <w:rPr>
          <w:rFonts w:ascii="宋体" w:hAnsi="宋体" w:eastAsia="宋体"/>
          <w:sz w:val="24"/>
        </w:rPr>
        <w:t>CAROL SCAINI CAROLYN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GAMES FOR GOING GREEN PHYSICAL ACTIVITIES THAT TEACH HEALTHY ENVIRONMENTAL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SCAINI CAROLYN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本书出售、求购地址：https://www.jiaokey.com/book/detail/40748804.html</w:t>
      </w:r>
    </w:p>
    <w:p>
      <w:r>
        <w:t>更多相关图书推荐：https://www.jiaokey.com</w:t>
      </w:r>
    </w:p>
    <w:p>
      <w:r>
        <w:t>CAROL SCAINI CAROLYN EVANS 其他作品：https://www.jiaokey.com/tag/CAROL SCAINI CAROLYN EVANS.html</w:t>
      </w:r>
    </w:p>
    <w:p>
      <w:r>
        <w:t>HUMAN KINETICS 出版图书：https://www.jiaokey.com/tag/HUMAN KINETICS.html</w:t>
      </w:r>
    </w:p>
    <w:p>
      <w:r>
        <w:t>关键词搜索：https://www.jiaokey.com/tag/50 GAMES FOR GOING GREEN PHYSICAL ACTIVITIES THAT TEACH HEALTHY ENVIRONMENTAL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