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SPORT AND EXERCISE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SPORT AND EXERCISE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本书出售、求购地址：https://www.jiaokey.com/book/detail/40748803.html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关键词搜索：https://www.jiaokey.com/tag/FUNDAMENTALS OF SPORT AND EXERCISE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