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SPORT EDUCATION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SPORT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本书出售、求购地址：https://www.jiaokey.com/book/detail/40748787.html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关键词搜索：https://www.jiaokey.com/tag/COMPLETE GUIDE TO SPORT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