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FIERY TRIAL  ABRAHAM LINEOLN AND AMERICAN SLAVERY</w:t>
      </w:r>
    </w:p>
    <w:p>
      <w:r>
        <w:rPr>
          <w:rFonts w:ascii="宋体" w:hAnsi="宋体" w:eastAsia="宋体"/>
          <w:sz w:val="24"/>
        </w:rPr>
        <w:t>ERIC FONER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FIERY TRIAL  ABRAHAM LINEOLN AND AMERICAN SLAVERY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本书出售、求购地址：https://www.jiaokey.com/book/detail/40748596.html</w:t>
      </w:r>
    </w:p>
    <w:p>
      <w:r>
        <w:t>更多相关图书推荐：https://www.jiaokey.com</w:t>
      </w:r>
    </w:p>
    <w:p>
      <w:r>
        <w:t>ERIC FONER 其他作品：https://www.jiaokey.com/tag/ERIC FONER.html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关键词搜索：https://www.jiaokey.com/tag/THE FIERY TRIAL  ABRAHAM LINEOLN AND AMERICAN SLAVERY.html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