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PUBLIC POLICY AND ADMINISTRATION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PUBLIC POLICY 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本书出售、求购地址：https://www.jiaokey.com/book/detail/40748584.html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关键词搜索：https://www.jiaokey.com/tag/CASES IN PUBLIC POLICY 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