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CONSCIENCE OF A LIBERTARIAN  EMPOWERING THE CITIZEN REVOLUTION WITH GOD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CONSCIENCE OF A LIBERTARIAN  EMPOWERING THE CITIZEN REVOLUTION WITH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本书出售、求购地址：https://www.jiaokey.com/book/detail/40748532.html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CONSCIENCE OF A LIBERTARIAN  EMPOWERING THE CITIZEN REVOLUTION WITH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