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ILLEGAL ALIENS IN THE WESTERN HEMISPHERE  POLITICAL AND ECONOMIC FACTORS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ILLEGAL ALIENS IN THE WESTERN HEMISPHERE  POLITICAL AND ECONOMIC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本书出售、求购地址：https://www.jiaokey.com/book/detail/40748527.html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关键词搜索：https://www.jiaokey.com/tag/ILLEGAL ALIENS IN THE WESTERN HEMISPHERE  POLITICAL AND ECONOMIC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