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RICH GET RICHER AND THE POOR GET PRISON  IDEOLOGY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RICH GET RICHER AND THE POOR GET PRISON 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本书出售、求购地址：https://www.jiaokey.com/book/detail/40748521.html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关键词搜索：https://www.jiaokey.com/tag/THE RICH GET RICHER AND THE POOR GET PRISON 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