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BLUE LINE  POLICE INNOVATION IN SIX AMERICAN CITIES</w:t>
      </w:r>
    </w:p>
    <w:p>
      <w:r>
        <w:rPr>
          <w:rFonts w:ascii="宋体" w:hAnsi="宋体" w:eastAsia="宋体"/>
          <w:sz w:val="24"/>
        </w:rPr>
        <w:t>JEROME H.SKOLNICK AND DAVID H.BAYLEY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BLUE LINE  POLICE INNOVATION IN SIX AMERICAN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H.SKOLNICK AND DAVID H.BAYLEY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本书出售、求购地址：https://www.jiaokey.com/book/detail/40748504.html</w:t>
      </w:r>
    </w:p>
    <w:p>
      <w:r>
        <w:t>更多相关图书推荐：https://www.jiaokey.com</w:t>
      </w:r>
    </w:p>
    <w:p>
      <w:r>
        <w:t>JEROME H.SKOLNICK AND DAVID H.BAYLEY 其他作品：https://www.jiaokey.com/tag/JEROME H.SKOLNICK AND DAVID H.BAYLEY.html</w:t>
      </w:r>
    </w:p>
    <w:p>
      <w:r>
        <w:t>THE FREE PRESS 出版图书：https://www.jiaokey.com/tag/THE FREE PRESS.html</w:t>
      </w:r>
    </w:p>
    <w:p>
      <w:r>
        <w:t>关键词搜索：https://www.jiaokey.com/tag/THE NEW BLUE LINE  POLICE INNOVATION IN SIX AMERICAN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