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UNDER THE SAFETY NET  POLICY AND PRACTICE WITH THE NEW AMERICAN POOR</w:t>
      </w:r>
    </w:p>
    <w:p>
      <w:r>
        <w:rPr>
          <w:rFonts w:ascii="宋体" w:hAnsi="宋体" w:eastAsia="宋体"/>
          <w:sz w:val="24"/>
        </w:rPr>
        <w:t>STEVE BURGHARDT AND MICHAEL FABRICANT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UNDER THE SAFETY NET  POLICY AND PRACTICE WITH THE NEW AMERICAN POOR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BURGHARDT AND MICHAEL FABRICANT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本书出售、求购地址：https://www.jiaokey.com/book/detail/40748499.html</w:t>
      </w:r>
    </w:p>
    <w:p>
      <w:r>
        <w:t>更多相关图书推荐：https://www.jiaokey.com</w:t>
      </w:r>
    </w:p>
    <w:p>
      <w:r>
        <w:t>STEVE BURGHARDT AND MICHAEL FABRICANT 其他作品：https://www.jiaokey.com/tag/STEVE BURGHARDT AND MICHAEL FABRICANT.html</w:t>
      </w:r>
    </w:p>
    <w:p>
      <w:r>
        <w:t>关键词搜索：https://www.jiaokey.com/tag/WORKING UNDER THE SAFETY NET  POLICY AND PRACTICE WITH THE NEW AMERICAN POOR.html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