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CONGRESS AND THE PRESIDENCY IN U.S. FOREIGN POLICYMAKING  A STUDY OF INTERACTION AND INFLUENCE</w:t>
      </w:r>
    </w:p>
    <w:p>
      <w:r>
        <w:rPr>
          <w:rFonts w:ascii="宋体" w:hAnsi="宋体" w:eastAsia="宋体"/>
          <w:sz w:val="24"/>
        </w:rPr>
        <w:t>JOHN ROURKE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CONGRESS AND THE PRESIDENCY IN U.S. FOREIGN POLICYMAKING  A STUDY OF INTERACTION AND INFLUENCE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ROURKE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本书出售、求购地址：https://www.jiaokey.com/book/detail/40748498.html</w:t>
      </w:r>
    </w:p>
    <w:p>
      <w:r>
        <w:t>更多相关图书推荐：https://www.jiaokey.com</w:t>
      </w:r>
    </w:p>
    <w:p>
      <w:r>
        <w:t>JOHN ROURKE 其他作品：https://www.jiaokey.com/tag/JOHN ROURKE.html</w:t>
      </w:r>
    </w:p>
    <w:p>
      <w:r>
        <w:t>WESTVIEW PRESS 出版图书：https://www.jiaokey.com/tag/WESTVIEW PRESS.html</w:t>
      </w:r>
    </w:p>
    <w:p>
      <w:r>
        <w:t>关键词搜索：https://www.jiaokey.com/tag/CONGRESS AND THE PRESIDENCY IN U.S. FOREIGN POLICYMAKING  A STUDY OF INTERACTION AND INFLUENCE.html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