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U.S. LABOR ORGANIZATIONS 1982-83 EDITION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U.S. LABOR ORGANIZATIONS 1982-83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本书出售、求购地址：https://www.jiaokey.com/book/detail/40748454.html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关键词搜索：https://www.jiaokey.com/tag/DIRECTORY OF U.S. LABOR ORGANIZATIONS 1982-83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