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GOVERNMENTAL PLANS ANSWER BOOK  2009 CUMULATIVE SUPPLEMENT  SECOND EDITION</w:t>
      </w:r>
    </w:p>
    <w:p>
      <w:r>
        <w:rPr>
          <w:rFonts w:ascii="宋体" w:hAnsi="宋体" w:eastAsia="宋体"/>
          <w:sz w:val="24"/>
        </w:rPr>
        <w:t>CYNTHIA L.MOORE AND KEITH BRAINARD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GOVERNMENTAL PLANS ANSWER BOOK  2009 CUMULATIVE SUPPLEMENT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L.MOORE AND KEITH BRAINARD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本书出售、求购地址：https://www.jiaokey.com/book/detail/40748430.html</w:t>
      </w:r>
    </w:p>
    <w:p>
      <w:r>
        <w:t>更多相关图书推荐：https://www.jiaokey.com</w:t>
      </w:r>
    </w:p>
    <w:p>
      <w:r>
        <w:t>CYNTHIA L.MOORE AND KEITH BRAINARD 其他作品：https://www.jiaokey.com/tag/CYNTHIA L.MOORE AND KEITH BRAINARD.html</w:t>
      </w:r>
    </w:p>
    <w:p>
      <w:r>
        <w:t>WOLTERS KLUWER 出版图书：https://www.jiaokey.com/tag/WOLTERS KLUWER.html</w:t>
      </w:r>
    </w:p>
    <w:p>
      <w:r>
        <w:t>关键词搜索：https://www.jiaokey.com/tag/GOVERNMENTAL PLANS ANSWER BOOK  2009 CUMULATIVE SUPPLEMENT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