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 AT THE CREATION  MY YEARS IN THE STATE DEPARTMENT</w:t>
      </w:r>
    </w:p>
    <w:p>
      <w:r>
        <w:rPr>
          <w:rFonts w:ascii="宋体" w:hAnsi="宋体" w:eastAsia="宋体"/>
          <w:sz w:val="24"/>
        </w:rPr>
        <w:t>DEAN ACHESON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 AT THE CREATION  MY YEARS IN THE STATE DEPARTMENT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ACHESON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本书出售、求购地址：https://www.jiaokey.com/book/detail/40748410.html</w:t>
      </w:r>
    </w:p>
    <w:p>
      <w:r>
        <w:t>更多相关图书推荐：https://www.jiaokey.com</w:t>
      </w:r>
    </w:p>
    <w:p>
      <w:r>
        <w:t>DEAN ACHESON 其他作品：https://www.jiaokey.com/tag/DEAN ACHESON.html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关键词搜索：https://www.jiaokey.com/tag/PRESENT AT THE CREATION  MY YEARS IN THE STATE DEPARTMENT.html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