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AMERICAN PRESIDENCY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AMERICAN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本书出售、求购地址：https://www.jiaokey.com/book/detail/40748405.html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关键词搜索：https://www.jiaokey.com/tag/NEW DIRECTIONS IN THE AMERICAN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