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PROBLEMS IN CRIMINAL PROCEDURE:THE POLICE  1996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PROBLEMS IN CRIMINAL PROCEDURE:THE POLICE  1996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本书出售、求购地址：https://www.jiaokey.com/book/detail/40748375.html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关键词搜索：https://www.jiaokey.com/tag/CASES AND PROBLEMS IN CRIMINAL PROCEDURE:THE POLICE  1996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