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CRIMINAL JUSTICE SYSTEM  PRINCIPLES·PROCEDURES·PRACTICE  SECOND EDITION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CRIMINAL JUSTICE SYSTEM  PRINCIPLES·PROCEDURES·PRACTICE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本书出售、求购地址：https://www.jiaokey.com/book/detail/40748373.html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关键词搜索：https://www.jiaokey.com/tag/INTRODUCTION TO THE CRIMINAL JUSTICE SYSTEM  PRINCIPLES·PROCEDURES·PRACTICE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