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ORIGINS OF POLITICAL ORDER  FROM PREHUMAN TIMES TO THE FRENCH REVOLUTION</w:t>
      </w:r>
    </w:p>
    <w:p>
      <w:r>
        <w:rPr>
          <w:rFonts w:ascii="宋体" w:hAnsi="宋体" w:eastAsia="宋体"/>
          <w:sz w:val="24"/>
        </w:rPr>
        <w:t>FARRAR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ORIGINS OF POLITICAL ORDER  FROM PREHUMAN TIMES TO THE FRENCH REVOLUTION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FARRAR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STRAUS AND GIROUX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本书出售、求购地址：https://www.jiaokey.com/book/detail/40748348.html</w:t>
      </w:r>
    </w:p>
    <w:p>
      <w:r>
        <w:t>更多相关图书推荐：https://www.jiaokey.com</w:t>
      </w:r>
    </w:p>
    <w:p>
      <w:r>
        <w:t>FARRAR 其他作品：https://www.jiaokey.com/tag/FARRAR.html</w:t>
      </w:r>
    </w:p>
    <w:p>
      <w:r>
        <w:t>STRAUS AND GIROUX 出版图书：https://www.jiaokey.com/tag/STRAUS AND GIROUX.html</w:t>
      </w:r>
    </w:p>
    <w:p>
      <w:r>
        <w:t>关键词搜索：https://www.jiaokey.com/tag/THE ORIGINS OF POLITICAL ORDER  FROM PREHUMAN TIMES TO THE FRENCH REVOLUTION.html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