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ISSUES  93/94  NINTH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ISSUES  93/94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本书出售、求购地址：https://www.jiaokey.com/book/detail/40748345.html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关键词搜索：https://www.jiaokey.com/tag/GLOBAL ISSUES  93/94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