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THE EDUCATION OF A MILITANT MIND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THE EDUCATION OF A MILITANT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本书出售、求购地址：https://www.jiaokey.com/book/detail/40748338.html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关键词搜索：https://www.jiaokey.com/tag/TAKING SIDES  THE EDUCATION OF A MILITANT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