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CLASS  AN ANALYSIS OF THE COMMUNIST SYSTEM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CLASS  AN ANALYSIS OF THE COMMUNIST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NEW CLASS  AN ANALYSIS OF THE COMMUNIST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