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AMERICAN DICTIONARY</w:t>
      </w:r>
    </w:p>
    <w:p>
      <w:r>
        <w:rPr>
          <w:rFonts w:ascii="宋体" w:hAnsi="宋体" w:eastAsia="宋体"/>
          <w:sz w:val="24"/>
        </w:rPr>
        <w:t>EUGENE EHRLICH  STUART BERG FLEXNER  GORTON CARRUTH  JOYCE M.HAWK...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AMERICAN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EHRLICH  STUART BERG FLEXNER  GORTON CARRUTH  JOYCE M.HAWK...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本书出售、求购地址：https://www.jiaokey.com/book/detail/40748248.html</w:t>
      </w:r>
    </w:p>
    <w:p>
      <w:r>
        <w:t>更多相关图书推荐：https://www.jiaokey.com</w:t>
      </w:r>
    </w:p>
    <w:p>
      <w:r>
        <w:t>EUGENE EHRLICH  STUART BERG FLEXNER  GORTON CARRUTH  JOYCE M.HAWK... 其他作品：https://www.jiaokey.com/tag/EUGENE EHRLICH  STUART BERG FLEXNER  GORTON CARRUTH  JOYCE M.HAWK....html</w:t>
      </w:r>
    </w:p>
    <w:p>
      <w:r>
        <w:t>关键词搜索：https://www.jiaokey.com/tag/OXFORD AMERICAN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