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JUNIOR PEARS ENCYCLOPAEDIA</w:t>
      </w:r>
    </w:p>
    <w:p>
      <w:r>
        <w:rPr>
          <w:rFonts w:ascii="宋体" w:hAnsi="宋体" w:eastAsia="宋体"/>
          <w:sz w:val="24"/>
        </w:rPr>
        <w:t>E.BROOKS  CHARLES GORHAM  DONALD GREEN  FREDA NICHOLS HAZEL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JUNIOR PEARS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E.BROOKS  CHARLES GORHAM  DONALD GREEN  FREDA NICHOLS HAZEL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BLISHEN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本书出售、求购地址：https://www.jiaokey.com/book/detail/40748201.html</w:t>
      </w:r>
    </w:p>
    <w:p>
      <w:r>
        <w:t>更多相关图书推荐：https://www.jiaokey.com</w:t>
      </w:r>
    </w:p>
    <w:p>
      <w:r>
        <w:t>E.BROOKS  CHARLES GORHAM  DONALD GREEN  FREDA NICHOLS HAZEL POPE 其他作品：https://www.jiaokey.com/tag/E.BROOKS  CHARLES GORHAM  DONALD GREEN  FREDA NICHOLS HAZEL POPE.html</w:t>
      </w:r>
    </w:p>
    <w:p>
      <w:r>
        <w:t>EDWARD BLISHEN 出版图书：https://www.jiaokey.com/tag/EDWARD BLISHEN.html</w:t>
      </w:r>
    </w:p>
    <w:p>
      <w:r>
        <w:t>关键词搜索：https://www.jiaokey.com/tag/JUNIOR PEARS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