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LISTENING SERIES:EXERCISES IN LISTENING FOR COMPREHENSION AND FLUENCY</w:t>
      </w:r>
    </w:p>
    <w:p>
      <w:r>
        <w:rPr>
          <w:rFonts w:ascii="宋体" w:hAnsi="宋体" w:eastAsia="宋体"/>
          <w:sz w:val="24"/>
        </w:rPr>
        <w:t>VIRGINIA FRENCH ALLEN  FRANCIS SHOEMAKER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LISTENING SERIES:EXERCISES IN LISTENING FOR COMPREHENSION AND FLUENCY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FRENCH ALLEN  FRANCIS SHOEMAKER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本书出售、求购地址：https://www.jiaokey.com/book/detail/40748052.html</w:t>
      </w:r>
    </w:p>
    <w:p>
      <w:r>
        <w:t>更多相关图书推荐：https://www.jiaokey.com</w:t>
      </w:r>
    </w:p>
    <w:p>
      <w:r>
        <w:t>VIRGINIA FRENCH ALLEN  FRANCIS SHOEMAKER 其他作品：https://www.jiaokey.com/tag/VIRGINIA FRENCH ALLEN  FRANCIS SHOEMAKER.html</w:t>
      </w:r>
    </w:p>
    <w:p>
      <w:r>
        <w:t>关键词搜索：https://www.jiaokey.com/tag/PROGRESSIVE LISTENING SERIES:EXERCISES IN LISTENING FOR COMPREHENSION AND FLUENCY.html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