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advanced materials volume 1 A-E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advanced materials volume 1 A-E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本书出售、求购地址：https://www.jiaokey.com/book/detail/40748032.html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关键词搜索：https://www.jiaokey.com/tag/The encyclopedia of advanced materials volume 1 A-E.html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