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 and the Japanese:In Search of a Sustainable Ecosystem</w:t>
      </w:r>
    </w:p>
    <w:p>
      <w:r>
        <w:rPr>
          <w:rFonts w:ascii="宋体" w:hAnsi="宋体" w:eastAsia="宋体"/>
          <w:sz w:val="24"/>
        </w:rPr>
        <w:t xml:space="preserve"> Takeaki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 and the Japanese:In Search of a Sustainable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Takeaki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JETROPUBLISHER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本书出售、求购地址：https://www.jiaokey.com/book/detail/40748018.html</w:t>
      </w:r>
    </w:p>
    <w:p>
      <w:r>
        <w:t>更多相关图书推荐：https://www.jiaokey.com</w:t>
      </w:r>
    </w:p>
    <w:p>
      <w:r>
        <w:t xml:space="preserve"> Takeaki 其他作品：https://www.jiaokey.com/tag/ Takeaki.html</w:t>
      </w:r>
    </w:p>
    <w:p>
      <w:r>
        <w:t>JETROPUBLISHER 出版图书：https://www.jiaokey.com/tag/JETROPUBLISHER.html</w:t>
      </w:r>
    </w:p>
    <w:p>
      <w:r>
        <w:t>关键词搜索：https://www.jiaokey.com/tag/Tuna and the Japanese:In Search of a Sustainable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