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materials science and engineering volume 6 R-S</w:t>
      </w:r>
    </w:p>
    <w:p>
      <w:r>
        <w:rPr>
          <w:rFonts w:ascii="宋体" w:hAnsi="宋体" w:eastAsia="宋体"/>
          <w:sz w:val="24"/>
        </w:rPr>
        <w:t>Michael B. Bever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materials science and engineering volume 6 R-S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Bever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本书出售、求购地址：https://www.jiaokey.com/book/detail/40747996.html</w:t>
      </w:r>
    </w:p>
    <w:p>
      <w:r>
        <w:t>更多相关图书推荐：https://www.jiaokey.com</w:t>
      </w:r>
    </w:p>
    <w:p>
      <w:r>
        <w:t>Michael B. Bever 其他作品：https://www.jiaokey.com/tag/Michael B. Bever.html</w:t>
      </w:r>
    </w:p>
    <w:p>
      <w:r>
        <w:t>Pergamon Press 出版图书：https://www.jiaokey.com/tag/Pergamon Press.html</w:t>
      </w:r>
    </w:p>
    <w:p>
      <w:r>
        <w:t>关键词搜索：https://www.jiaokey.com/tag/Encyclopedia of materials science and engineering volume 6 R-S.html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