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 PARTICIPATION HEALTH BENEFITS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 PARTICIPATION HEALTH BENEFITS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本书出售、求购地址：https://www.jiaokey.com/book/detail/40747971.html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关键词搜索：https://www.jiaokey.com/tag/SPORT PARTICIPATION HEALTH BENEFITS.html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