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PRO TRAINING SERIES FINAL CUT PRO FOR NEWS AND SPORTS QUICK-REFERENCE GUIDE SECOND EDITION</w:t>
      </w:r>
    </w:p>
    <w:p>
      <w:r>
        <w:rPr>
          <w:rFonts w:ascii="宋体" w:hAnsi="宋体" w:eastAsia="宋体"/>
          <w:sz w:val="24"/>
        </w:rPr>
        <w:t>JOE TORELLI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PRO TRAINING SERIES FINAL CUT PRO FOR NEWS AND SPORTS QUICK-REFERENCE GUIDE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TORELLI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 CERTIFIED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本书出售、求购地址：https://www.jiaokey.com/book/detail/40747968.html</w:t>
      </w:r>
    </w:p>
    <w:p>
      <w:r>
        <w:t>更多相关图书推荐：https://www.jiaokey.com</w:t>
      </w:r>
    </w:p>
    <w:p>
      <w:r>
        <w:t>JOE TORELLI 其他作品：https://www.jiaokey.com/tag/JOE TORELLI.html</w:t>
      </w:r>
    </w:p>
    <w:p>
      <w:r>
        <w:t>APPLE CERTIFIED 出版图书：https://www.jiaokey.com/tag/APPLE CERTIFIED.html</w:t>
      </w:r>
    </w:p>
    <w:p>
      <w:r>
        <w:t>关键词搜索：https://www.jiaokey.com/tag/APPLE PRO TRAINING SERIES FINAL CUT PRO FOR NEWS AND SPORTS QUICK-REFERENCE GUIDE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