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Characterization:Introduction to Microscopic and Spectroscopic Methods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Characterization:Introduction to Microscopic and Spectroscopic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本书出售、求购地址：https://www.jiaokey.com/book/detail/40747889.html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关键词搜索：https://www.jiaokey.com/tag/Materials Characterization:Introduction to Microscopic and Spectroscopic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