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NUTRITIOPNAL EDUCATON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NUTRITIOPNAL EDUCATON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本书出售、求购地址：https://www.jiaokey.com/book/detail/40747861.html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关键词搜索：https://www.jiaokey.com/tag/NUTRITIOPNAL EDUCATON.html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