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and palette sourcebook 3 a complete guide to choosing the perfect color and pattern in design</w:t>
      </w:r>
    </w:p>
    <w:p>
      <w:r>
        <w:rPr>
          <w:rFonts w:ascii="宋体" w:hAnsi="宋体" w:eastAsia="宋体"/>
          <w:sz w:val="24"/>
        </w:rPr>
        <w:t>gillian blease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and palette sourcebook 3 a complete guide to choosing the perfect color and pattern in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gillian blease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puelishers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本书出售、求购地址：https://www.jiaokey.com/book/detail/40747849.html</w:t>
      </w:r>
    </w:p>
    <w:p>
      <w:r>
        <w:t>更多相关图书推荐：https://www.jiaokey.com</w:t>
      </w:r>
    </w:p>
    <w:p>
      <w:r>
        <w:t>gillian blease 其他作品：https://www.jiaokey.com/tag/gillian blease.html</w:t>
      </w:r>
    </w:p>
    <w:p>
      <w:r>
        <w:t>rockport puelishers 出版图书：https://www.jiaokey.com/tag/rockport puelishers.html</w:t>
      </w:r>
    </w:p>
    <w:p>
      <w:r>
        <w:t>关键词搜索：https://www.jiaokey.com/tag/pattern and palette sourcebook 3 a complete guide to choosing the perfect color and pattern in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